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På kjøkkenet</w:t>
      </w:r>
    </w:p>
    <w:p>
      <w:pPr>
        <w:pStyle w:val="Questions"/>
      </w:pPr>
      <w:r>
        <w:t xml:space="preserve">1. EI PKVPOIMNSSKAA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TE PAKSØLKJE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NE AENORKKVN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NE EEAATRFKFRTK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EN POPK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EN NLLKAEERT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ET SGLSA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NE TJSAET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EN NVIK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 EALFFG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NE EKJS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NE YFOMRK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På kjøkkenet</dc:title>
  <dcterms:created xsi:type="dcterms:W3CDTF">2021-11-22T03:31:21Z</dcterms:created>
  <dcterms:modified xsi:type="dcterms:W3CDTF">2021-11-22T03:31:21Z</dcterms:modified>
</cp:coreProperties>
</file>