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 sounding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hurry    </w:t>
      </w:r>
      <w:r>
        <w:t xml:space="preserve">   cried    </w:t>
      </w:r>
      <w:r>
        <w:t xml:space="preserve">   right    </w:t>
      </w:r>
      <w:r>
        <w:t xml:space="preserve">   free    </w:t>
      </w:r>
      <w:r>
        <w:t xml:space="preserve">   write    </w:t>
      </w:r>
      <w:r>
        <w:t xml:space="preserve">   spring    </w:t>
      </w:r>
      <w:r>
        <w:t xml:space="preserve">   slept    </w:t>
      </w:r>
      <w:r>
        <w:t xml:space="preserve">   asleep    </w:t>
      </w:r>
      <w:r>
        <w:t xml:space="preserve">   leapt    </w:t>
      </w:r>
      <w:r>
        <w:t xml:space="preserve">   leap    </w:t>
      </w:r>
      <w:r>
        <w:t xml:space="preserve">   stopping    </w:t>
      </w:r>
      <w:r>
        <w:t xml:space="preserve">   hoping    </w:t>
      </w:r>
      <w:r>
        <w:t xml:space="preserve">   hope    </w:t>
      </w:r>
      <w:r>
        <w:t xml:space="preserve">   kept    </w:t>
      </w:r>
      <w:r>
        <w:t xml:space="preserve">   keep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sounding words</dc:title>
  <dcterms:created xsi:type="dcterms:W3CDTF">2021-10-11T13:57:07Z</dcterms:created>
  <dcterms:modified xsi:type="dcterms:W3CDTF">2021-10-11T13:57:07Z</dcterms:modified>
</cp:coreProperties>
</file>