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Piggy and Kermit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rest your head on this in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bandit on the high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Cherrleaders have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and white animal that likes to eat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Choice of topping on 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Little Bo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lake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carve these at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flies in the sky with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Dogs have 4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take this with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jewel in an oyster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turn this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war </w:t>
            </w:r>
          </w:p>
        </w:tc>
      </w:tr>
    </w:tbl>
    <w:p>
      <w:pPr>
        <w:pStyle w:val="WordBankMedium"/>
      </w:pPr>
      <w:r>
        <w:t xml:space="preserve">   Pepperoni    </w:t>
      </w:r>
      <w:r>
        <w:t xml:space="preserve">   Pony    </w:t>
      </w:r>
      <w:r>
        <w:t xml:space="preserve">   Prince    </w:t>
      </w:r>
      <w:r>
        <w:t xml:space="preserve">   Photo     </w:t>
      </w:r>
      <w:r>
        <w:t xml:space="preserve">   pillow    </w:t>
      </w:r>
      <w:r>
        <w:t xml:space="preserve">   page     </w:t>
      </w:r>
      <w:r>
        <w:t xml:space="preserve">   Paws    </w:t>
      </w:r>
      <w:r>
        <w:t xml:space="preserve">   push     </w:t>
      </w:r>
      <w:r>
        <w:t xml:space="preserve">   pearl     </w:t>
      </w:r>
      <w:r>
        <w:t xml:space="preserve">   puppy     </w:t>
      </w:r>
      <w:r>
        <w:t xml:space="preserve">   Panda     </w:t>
      </w:r>
      <w:r>
        <w:t xml:space="preserve">   Pom poms    </w:t>
      </w:r>
      <w:r>
        <w:t xml:space="preserve">   Puppets     </w:t>
      </w:r>
      <w:r>
        <w:t xml:space="preserve">   Pirate     </w:t>
      </w:r>
      <w:r>
        <w:t xml:space="preserve">   Pond    </w:t>
      </w:r>
      <w:r>
        <w:t xml:space="preserve">   Plane     </w:t>
      </w:r>
      <w:r>
        <w:t xml:space="preserve">   Peep     </w:t>
      </w:r>
      <w:r>
        <w:t xml:space="preserve">   Peace 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words </dc:title>
  <dcterms:created xsi:type="dcterms:W3CDTF">2021-10-11T13:58:03Z</dcterms:created>
  <dcterms:modified xsi:type="dcterms:W3CDTF">2021-10-11T13:58:03Z</dcterms:modified>
</cp:coreProperties>
</file>