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 Harakeke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Whariki    </w:t>
      </w:r>
      <w:r>
        <w:t xml:space="preserve">   Kete    </w:t>
      </w:r>
      <w:r>
        <w:t xml:space="preserve">   Whakatipu    </w:t>
      </w:r>
      <w:r>
        <w:t xml:space="preserve">   Rongoa    </w:t>
      </w:r>
      <w:r>
        <w:t xml:space="preserve">   Mauri    </w:t>
      </w:r>
      <w:r>
        <w:t xml:space="preserve">   Tikanga    </w:t>
      </w:r>
      <w:r>
        <w:t xml:space="preserve">   Whakato    </w:t>
      </w:r>
      <w:r>
        <w:t xml:space="preserve">   Hauhake    </w:t>
      </w:r>
      <w:r>
        <w:t xml:space="preserve">   Rawataiao    </w:t>
      </w:r>
      <w:r>
        <w:t xml:space="preserve">   Weu    </w:t>
      </w:r>
      <w:r>
        <w:t xml:space="preserve">   Tupuna    </w:t>
      </w:r>
      <w:r>
        <w:t xml:space="preserve">   Kaitiaki    </w:t>
      </w:r>
      <w:r>
        <w:t xml:space="preserve">   Rito    </w:t>
      </w:r>
      <w:r>
        <w:t xml:space="preserve">   Awhirito    </w:t>
      </w:r>
      <w:r>
        <w:t xml:space="preserve">   Whanau    </w:t>
      </w:r>
      <w:r>
        <w:t xml:space="preserve">   Harakeke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Harakeke</dc:title>
  <dcterms:created xsi:type="dcterms:W3CDTF">2021-10-11T13:57:26Z</dcterms:created>
  <dcterms:modified xsi:type="dcterms:W3CDTF">2021-10-11T13:57:26Z</dcterms:modified>
</cp:coreProperties>
</file>