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Paakantyi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very colourful and are in the sky sometimes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can find stars in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up high in the sky at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greet someone you say?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your thirsty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Hurry up!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Aboriginal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animal that slivers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falls from the sky</w:t>
            </w:r>
          </w:p>
        </w:tc>
      </w:tr>
    </w:tbl>
    <w:p>
      <w:pPr>
        <w:pStyle w:val="WordBankMedium"/>
      </w:pPr>
      <w:r>
        <w:t xml:space="preserve">   Ngayi    </w:t>
      </w:r>
      <w:r>
        <w:t xml:space="preserve">   Karkanya    </w:t>
      </w:r>
      <w:r>
        <w:t xml:space="preserve">   Wiitya    </w:t>
      </w:r>
      <w:r>
        <w:t xml:space="preserve">   Makara    </w:t>
      </w:r>
      <w:r>
        <w:t xml:space="preserve">   Muntampara    </w:t>
      </w:r>
      <w:r>
        <w:t xml:space="preserve">   Yuku    </w:t>
      </w:r>
      <w:r>
        <w:t xml:space="preserve">   Thurru    </w:t>
      </w:r>
      <w:r>
        <w:t xml:space="preserve">   Mura-murarta    </w:t>
      </w:r>
      <w:r>
        <w:t xml:space="preserve">   Wintyika    </w:t>
      </w:r>
      <w:r>
        <w:t xml:space="preserve">   Wiimpatya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Paakantyi Crossword</dc:title>
  <dcterms:created xsi:type="dcterms:W3CDTF">2021-10-11T13:58:13Z</dcterms:created>
  <dcterms:modified xsi:type="dcterms:W3CDTF">2021-10-11T13:58:13Z</dcterms:modified>
</cp:coreProperties>
</file>