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Paakantyi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slithers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see this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it rains you will see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Hurry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it's cold we make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Shines brightly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thirsty I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Aboriginal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</w:tc>
      </w:tr>
    </w:tbl>
    <w:p>
      <w:pPr>
        <w:pStyle w:val="WordBankMedium"/>
      </w:pPr>
      <w:r>
        <w:t xml:space="preserve">   Paatyuka    </w:t>
      </w:r>
      <w:r>
        <w:t xml:space="preserve">   Wiitya    </w:t>
      </w:r>
      <w:r>
        <w:t xml:space="preserve">   Thurru    </w:t>
      </w:r>
      <w:r>
        <w:t xml:space="preserve">   Makara    </w:t>
      </w:r>
      <w:r>
        <w:t xml:space="preserve">   Kunika    </w:t>
      </w:r>
      <w:r>
        <w:t xml:space="preserve">   Nhuungku    </w:t>
      </w:r>
      <w:r>
        <w:t xml:space="preserve">   Ngayi    </w:t>
      </w:r>
      <w:r>
        <w:t xml:space="preserve">   Muntampara    </w:t>
      </w:r>
      <w:r>
        <w:t xml:space="preserve">   Yuku    </w:t>
      </w:r>
      <w:r>
        <w:t xml:space="preserve">   Mura murarta    </w:t>
      </w:r>
      <w:r>
        <w:t xml:space="preserve">   Wiimpatya    </w:t>
      </w:r>
      <w:r>
        <w:t xml:space="preserve">   Marli    </w:t>
      </w:r>
      <w:r>
        <w:t xml:space="preserve">   Muurpa    </w:t>
      </w:r>
      <w:r>
        <w:t xml:space="preserve">   Pami thuma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Paakantyi Crosswords</dc:title>
  <dcterms:created xsi:type="dcterms:W3CDTF">2021-10-11T13:58:11Z</dcterms:created>
  <dcterms:modified xsi:type="dcterms:W3CDTF">2021-10-11T13:58:11Z</dcterms:modified>
</cp:coreProperties>
</file>