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Paangakupu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father of Maaui Pootki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aha te kupu Maaori mo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hill by Te Waananga o Aotearoa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mana whenua of Porirua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city in Aotearoa smells like Sulfur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Maaori New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Maaori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mother of Maaui Pootiki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Maaori word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aha te kupu Maaori mo bowl</w:t>
            </w:r>
          </w:p>
        </w:tc>
      </w:tr>
    </w:tbl>
    <w:p>
      <w:pPr>
        <w:pStyle w:val="WordBankLarge"/>
      </w:pPr>
      <w:r>
        <w:t xml:space="preserve">   Taranga    </w:t>
      </w:r>
      <w:r>
        <w:t xml:space="preserve">   Makeatutara    </w:t>
      </w:r>
      <w:r>
        <w:t xml:space="preserve">   Matariki    </w:t>
      </w:r>
      <w:r>
        <w:t xml:space="preserve">   Tautoko    </w:t>
      </w:r>
      <w:r>
        <w:t xml:space="preserve">   Tuheitia    </w:t>
      </w:r>
      <w:r>
        <w:t xml:space="preserve">   Ngati Toa     </w:t>
      </w:r>
      <w:r>
        <w:t xml:space="preserve">   Rotorua    </w:t>
      </w:r>
      <w:r>
        <w:t xml:space="preserve">   rua    </w:t>
      </w:r>
      <w:r>
        <w:t xml:space="preserve">   oko    </w:t>
      </w:r>
      <w:r>
        <w:t xml:space="preserve">   Rangituhi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Paangakupu</dc:title>
  <dcterms:created xsi:type="dcterms:W3CDTF">2021-10-11T13:58:54Z</dcterms:created>
  <dcterms:modified xsi:type="dcterms:W3CDTF">2021-10-11T13:58:54Z</dcterms:modified>
</cp:coreProperties>
</file>