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Paasfees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Tuin waar Jesus gebid 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het vir ons gevloei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gegésel vir ons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Waarop het Jesus gehang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het in die tempel gehang en toe geskeur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het vir ons ... gesterf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Heuwel waar Jesus gekruisig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Toe Jesus sterf was daar 'n groot gebeurtenis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se laaste woorde: "Dit is 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die ... van die Jode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Paasfees</dc:title>
  <dcterms:created xsi:type="dcterms:W3CDTF">2021-10-11T13:57:54Z</dcterms:created>
  <dcterms:modified xsi:type="dcterms:W3CDTF">2021-10-11T13:57:54Z</dcterms:modified>
</cp:coreProperties>
</file>