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Paasfees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mamma hen het 'n baba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____________ bring vir ons die eiers.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kom nie _______ toe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gaan lekker buite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spandeer tyd saam met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_______ paaseiers in die tuin.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het aan 'n _______ gesterf.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5de April is 'n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2de __________ is Goeie Vrydag.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eet 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Paasfees Blokkiesraaisel</dc:title>
  <dcterms:created xsi:type="dcterms:W3CDTF">2021-10-11T13:59:05Z</dcterms:created>
  <dcterms:modified xsi:type="dcterms:W3CDTF">2021-10-11T13:59:05Z</dcterms:modified>
</cp:coreProperties>
</file>