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Pablo Escobar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Bullet    </w:t>
      </w:r>
      <w:r>
        <w:t xml:space="preserve">   Cartel    </w:t>
      </w:r>
      <w:r>
        <w:t xml:space="preserve">   Cocaine    </w:t>
      </w:r>
      <w:r>
        <w:t xml:space="preserve">   Death    </w:t>
      </w:r>
      <w:r>
        <w:t xml:space="preserve">   Dependent    </w:t>
      </w:r>
      <w:r>
        <w:t xml:space="preserve">   Druglord    </w:t>
      </w:r>
      <w:r>
        <w:t xml:space="preserve">   Drugs    </w:t>
      </w:r>
      <w:r>
        <w:t xml:space="preserve">   Escobar    </w:t>
      </w:r>
      <w:r>
        <w:t xml:space="preserve">   Government    </w:t>
      </w:r>
      <w:r>
        <w:t xml:space="preserve">   Gun    </w:t>
      </w:r>
      <w:r>
        <w:t xml:space="preserve">   Leader    </w:t>
      </w:r>
      <w:r>
        <w:t xml:space="preserve">   Pablo    </w:t>
      </w:r>
      <w:r>
        <w:t xml:space="preserve">   Plata O Plomo    </w:t>
      </w:r>
      <w:r>
        <w:t xml:space="preserve">   Rivals    </w:t>
      </w:r>
      <w:r>
        <w:t xml:space="preserve">   Shootout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Escobar</dc:title>
  <dcterms:created xsi:type="dcterms:W3CDTF">2021-10-11T13:58:01Z</dcterms:created>
  <dcterms:modified xsi:type="dcterms:W3CDTF">2021-10-11T13:58:01Z</dcterms:modified>
</cp:coreProperties>
</file>