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Pablo Escobar: My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by Bruno Mars. Also a military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extensive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 term: mean, _____ &amp;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Day, week, ____,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show when they say “Ladies and _________…”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receiving something after someone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rumour is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term for being kicked out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Flightless bird that sticks its head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pact between two or more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a great weight upon your shoulders.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term for “lawyer”.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in which trust is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overjoyed and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desire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fancy.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an accumulation of something worth value. (“He’s very _____”)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assumptions. “You always ____ the worst!”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Escobar: My Father</dc:title>
  <dcterms:created xsi:type="dcterms:W3CDTF">2021-10-11T13:57:40Z</dcterms:created>
  <dcterms:modified xsi:type="dcterms:W3CDTF">2021-10-11T13:57:40Z</dcterms:modified>
</cp:coreProperties>
</file>