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Pablo 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Sculptures    </w:t>
      </w:r>
      <w:r>
        <w:t xml:space="preserve">   Pencil    </w:t>
      </w:r>
      <w:r>
        <w:t xml:space="preserve">   Abstract    </w:t>
      </w:r>
      <w:r>
        <w:t xml:space="preserve">   Art    </w:t>
      </w:r>
      <w:r>
        <w:t xml:space="preserve">   Broque    </w:t>
      </w:r>
      <w:r>
        <w:t xml:space="preserve">   Malaga    </w:t>
      </w:r>
      <w:r>
        <w:t xml:space="preserve">   Night fishing    </w:t>
      </w:r>
      <w:r>
        <w:t xml:space="preserve">   Las meninas    </w:t>
      </w:r>
      <w:r>
        <w:t xml:space="preserve">   La guernica    </w:t>
      </w:r>
      <w:r>
        <w:t xml:space="preserve">   Rose    </w:t>
      </w:r>
      <w:r>
        <w:t xml:space="preserve">   Blue    </w:t>
      </w:r>
      <w:r>
        <w:t xml:space="preserve">   Cubism    </w:t>
      </w:r>
      <w:r>
        <w:t xml:space="preserve">   Picasso    </w:t>
      </w:r>
      <w:r>
        <w:t xml:space="preserve">   Pablo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</dc:title>
  <dcterms:created xsi:type="dcterms:W3CDTF">2021-10-11T13:57:16Z</dcterms:created>
  <dcterms:modified xsi:type="dcterms:W3CDTF">2021-10-11T13:57:16Z</dcterms:modified>
</cp:coreProperties>
</file>