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Pablo Picasso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Famous    </w:t>
      </w:r>
      <w:r>
        <w:t xml:space="preserve">   Colorful    </w:t>
      </w:r>
      <w:r>
        <w:t xml:space="preserve">   Expression    </w:t>
      </w:r>
      <w:r>
        <w:t xml:space="preserve">   Feelings    </w:t>
      </w:r>
      <w:r>
        <w:t xml:space="preserve">   Modern    </w:t>
      </w:r>
      <w:r>
        <w:t xml:space="preserve">   Collage    </w:t>
      </w:r>
      <w:r>
        <w:t xml:space="preserve">   Abstract    </w:t>
      </w:r>
      <w:r>
        <w:t xml:space="preserve">   Portrait    </w:t>
      </w:r>
      <w:r>
        <w:t xml:space="preserve">   Art    </w:t>
      </w:r>
      <w:r>
        <w:t xml:space="preserve">   Paint    </w:t>
      </w:r>
      <w:r>
        <w:t xml:space="preserve">   Spanish    </w:t>
      </w:r>
      <w:r>
        <w:t xml:space="preserve">   Cubism    </w:t>
      </w:r>
      <w:r>
        <w:t xml:space="preserve">   Pablo    </w:t>
      </w:r>
      <w:r>
        <w:t xml:space="preserve">   Picasso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Picasso</dc:title>
  <dcterms:created xsi:type="dcterms:W3CDTF">2021-10-11T13:58:49Z</dcterms:created>
  <dcterms:modified xsi:type="dcterms:W3CDTF">2021-10-11T13:58:49Z</dcterms:modified>
</cp:coreProperties>
</file>