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Pablo Picasso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Artist    </w:t>
      </w:r>
      <w:r>
        <w:t xml:space="preserve">   Ceramicist    </w:t>
      </w:r>
      <w:r>
        <w:t xml:space="preserve">   Extraordinary    </w:t>
      </w:r>
      <w:r>
        <w:t xml:space="preserve">   Painter    </w:t>
      </w:r>
      <w:r>
        <w:t xml:space="preserve">   Playwright    </w:t>
      </w:r>
      <w:r>
        <w:t xml:space="preserve">   Poet    </w:t>
      </w:r>
      <w:r>
        <w:t xml:space="preserve">   Printmaker    </w:t>
      </w:r>
      <w:r>
        <w:t xml:space="preserve">   Revolutionary    </w:t>
      </w:r>
      <w:r>
        <w:t xml:space="preserve">   Sculptor    </w:t>
      </w:r>
      <w:r>
        <w:t xml:space="preserve">   Spanish    </w:t>
      </w:r>
      <w:r>
        <w:t xml:space="preserve">   Stage Designer    </w:t>
      </w:r>
      <w:r>
        <w:t xml:space="preserve">   Talented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Picasso</dc:title>
  <dcterms:created xsi:type="dcterms:W3CDTF">2021-10-11T13:57:23Z</dcterms:created>
  <dcterms:modified xsi:type="dcterms:W3CDTF">2021-10-11T13:57:23Z</dcterms:modified>
</cp:coreProperties>
</file>