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heart breaker    </w:t>
      </w:r>
      <w:r>
        <w:t xml:space="preserve">   portrait    </w:t>
      </w:r>
      <w:r>
        <w:t xml:space="preserve">   children    </w:t>
      </w:r>
      <w:r>
        <w:t xml:space="preserve">   sisters    </w:t>
      </w:r>
      <w:r>
        <w:t xml:space="preserve">   Art    </w:t>
      </w:r>
      <w:r>
        <w:t xml:space="preserve">   April    </w:t>
      </w:r>
      <w:r>
        <w:t xml:space="preserve">   October    </w:t>
      </w:r>
      <w:r>
        <w:t xml:space="preserve">   Cubism    </w:t>
      </w:r>
      <w:r>
        <w:t xml:space="preserve">   Malage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2021-10-11T13:57:49Z</dcterms:created>
  <dcterms:modified xsi:type="dcterms:W3CDTF">2021-10-11T13:57:49Z</dcterms:modified>
</cp:coreProperties>
</file>