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Pablo Picasso: encuenta las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Paris    </w:t>
      </w:r>
      <w:r>
        <w:t xml:space="preserve">   Maria Lopez    </w:t>
      </w:r>
      <w:r>
        <w:t xml:space="preserve">   jose blasco    </w:t>
      </w:r>
      <w:r>
        <w:t xml:space="preserve">   cuadro    </w:t>
      </w:r>
      <w:r>
        <w:t xml:space="preserve">   pablo    </w:t>
      </w:r>
      <w:r>
        <w:t xml:space="preserve">   malaga    </w:t>
      </w:r>
      <w:r>
        <w:t xml:space="preserve">   cubismo analitico    </w:t>
      </w:r>
      <w:r>
        <w:t xml:space="preserve">   dalì    </w:t>
      </w:r>
      <w:r>
        <w:t xml:space="preserve">   cubismo    </w:t>
      </w:r>
      <w:r>
        <w:t xml:space="preserve">   demoiselles d'avignon    </w:t>
      </w:r>
      <w:r>
        <w:t xml:space="preserve">   blu    </w:t>
      </w:r>
      <w:r>
        <w:t xml:space="preserve">   rosa    </w:t>
      </w:r>
      <w:r>
        <w:t xml:space="preserve">   guernica    </w:t>
      </w:r>
      <w:r>
        <w:t xml:space="preserve">   picasso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Pablo Picasso: encuenta las palabras</dc:title>
  <dcterms:created xsi:type="dcterms:W3CDTF">2021-10-11T13:58:44Z</dcterms:created>
  <dcterms:modified xsi:type="dcterms:W3CDTF">2021-10-11T13:58:44Z</dcterms:modified>
</cp:coreProperties>
</file>