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PacLab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Clyde    </w:t>
      </w:r>
      <w:r>
        <w:t xml:space="preserve">   Inky    </w:t>
      </w:r>
      <w:r>
        <w:t xml:space="preserve">   shadow    </w:t>
      </w:r>
      <w:r>
        <w:t xml:space="preserve">   arcade    </w:t>
      </w:r>
      <w:r>
        <w:t xml:space="preserve">   game    </w:t>
      </w:r>
      <w:r>
        <w:t xml:space="preserve">   pinky    </w:t>
      </w:r>
      <w:r>
        <w:t xml:space="preserve">   blinky    </w:t>
      </w:r>
      <w:r>
        <w:t xml:space="preserve">   Ms.Pac-Man    </w:t>
      </w:r>
      <w:r>
        <w:t xml:space="preserve">   Namco    </w:t>
      </w:r>
      <w:r>
        <w:t xml:space="preserve">   Fruit    </w:t>
      </w:r>
      <w:r>
        <w:t xml:space="preserve">   Cherries    </w:t>
      </w:r>
      <w:r>
        <w:t xml:space="preserve">   Pac-Man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PacLab</dc:title>
  <dcterms:created xsi:type="dcterms:W3CDTF">2021-10-11T13:59:14Z</dcterms:created>
  <dcterms:modified xsi:type="dcterms:W3CDTF">2021-10-11T13:59:14Z</dcterms:modified>
</cp:coreProperties>
</file>