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Jessica    </w:t>
      </w:r>
      <w:r>
        <w:t xml:space="preserve">   Janlisha    </w:t>
      </w:r>
      <w:r>
        <w:t xml:space="preserve">   Belma    </w:t>
      </w:r>
      <w:r>
        <w:t xml:space="preserve">   Victoria    </w:t>
      </w:r>
      <w:r>
        <w:t xml:space="preserve">   Unity    </w:t>
      </w:r>
      <w:r>
        <w:t xml:space="preserve">   Pagie    </w:t>
      </w:r>
      <w:r>
        <w:t xml:space="preserve">   Star    </w:t>
      </w:r>
      <w:r>
        <w:t xml:space="preserve">   Keiysha    </w:t>
      </w:r>
      <w:r>
        <w:t xml:space="preserve">   Kiyuana    </w:t>
      </w:r>
      <w:r>
        <w:t xml:space="preserve">   Borteh    </w:t>
      </w:r>
      <w:r>
        <w:t xml:space="preserve">   Desiree    </w:t>
      </w:r>
      <w:r>
        <w:t xml:space="preserve">   Harmony    </w:t>
      </w:r>
      <w:r>
        <w:t xml:space="preserve">   Dee-Lonta    </w:t>
      </w:r>
      <w:r>
        <w:t xml:space="preserve">   Zamaria    </w:t>
      </w:r>
      <w:r>
        <w:t xml:space="preserve">   Kane    </w:t>
      </w:r>
      <w:r>
        <w:t xml:space="preserve">   Ameera    </w:t>
      </w:r>
      <w:r>
        <w:t xml:space="preserve">   Kaitlyn    </w:t>
      </w:r>
      <w:r>
        <w:t xml:space="preserve">   Maria    </w:t>
      </w:r>
      <w:r>
        <w:t xml:space="preserve">   Alex    </w:t>
      </w:r>
      <w:r>
        <w:t xml:space="preserve">   Chyenne    </w:t>
      </w:r>
      <w:r>
        <w:t xml:space="preserve">   Sabrina    </w:t>
      </w:r>
      <w:r>
        <w:t xml:space="preserve">   Danielle    </w:t>
      </w:r>
      <w:r>
        <w:t xml:space="preserve">   Aeianna    </w:t>
      </w:r>
      <w:r>
        <w:t xml:space="preserve">   Naquiee    </w:t>
      </w:r>
      <w:r>
        <w:t xml:space="preserve">   Gabrille    </w:t>
      </w:r>
      <w:r>
        <w:t xml:space="preserve">   Jkiya    </w:t>
      </w:r>
      <w:r>
        <w:t xml:space="preserve">   Lauran    </w:t>
      </w:r>
      <w:r>
        <w:t xml:space="preserve">   Destiny    </w:t>
      </w:r>
      <w:r>
        <w:t xml:space="preserve">   Nigeria    </w:t>
      </w:r>
      <w:r>
        <w:t xml:space="preserve">   Roneisha    </w:t>
      </w:r>
      <w:r>
        <w:t xml:space="preserve">   Jerresha    </w:t>
      </w:r>
      <w:r>
        <w:t xml:space="preserve">   Ternauisha    </w:t>
      </w:r>
      <w:r>
        <w:t xml:space="preserve">   Angela    </w:t>
      </w:r>
      <w:r>
        <w:t xml:space="preserve">   Takeonna    </w:t>
      </w:r>
      <w:r>
        <w:t xml:space="preserve">   Jordan    </w:t>
      </w:r>
      <w:r>
        <w:t xml:space="preserve">   SoUnique    </w:t>
      </w:r>
      <w:r>
        <w:t xml:space="preserve">   Zalia    </w:t>
      </w:r>
      <w:r>
        <w:t xml:space="preserve">   Lajacia    </w:t>
      </w:r>
      <w:r>
        <w:t xml:space="preserve">   Dayna    </w:t>
      </w:r>
      <w:r>
        <w:t xml:space="preserve">   Tina    </w:t>
      </w:r>
      <w:r>
        <w:t xml:space="preserve">   Tatyanna    </w:t>
      </w:r>
      <w:r>
        <w:t xml:space="preserve">   Savannah    </w:t>
      </w:r>
      <w:r>
        <w:t xml:space="preserve">   Ruth    </w:t>
      </w:r>
      <w:r>
        <w:t xml:space="preserve">   Brianna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Summer</dc:title>
  <dcterms:created xsi:type="dcterms:W3CDTF">2021-10-11T13:59:06Z</dcterms:created>
  <dcterms:modified xsi:type="dcterms:W3CDTF">2021-10-11T13:59:06Z</dcterms:modified>
</cp:coreProperties>
</file>