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MRS PACE    </w:t>
      </w:r>
      <w:r>
        <w:t xml:space="preserve">   MCKENNA    </w:t>
      </w:r>
      <w:r>
        <w:t xml:space="preserve">   LILLIAN    </w:t>
      </w:r>
      <w:r>
        <w:t xml:space="preserve">   BRADEN    </w:t>
      </w:r>
      <w:r>
        <w:t xml:space="preserve">   ANNA    </w:t>
      </w:r>
      <w:r>
        <w:t xml:space="preserve">   LAKE    </w:t>
      </w:r>
      <w:r>
        <w:t xml:space="preserve">   JENNA    </w:t>
      </w:r>
      <w:r>
        <w:t xml:space="preserve">   ANEECIA    </w:t>
      </w:r>
      <w:r>
        <w:t xml:space="preserve">   GENE    </w:t>
      </w:r>
      <w:r>
        <w:t xml:space="preserve">   EDWYN    </w:t>
      </w:r>
      <w:r>
        <w:t xml:space="preserve">   ELLA    </w:t>
      </w:r>
      <w:r>
        <w:t xml:space="preserve">   LYNNSEY    </w:t>
      </w:r>
      <w:r>
        <w:t xml:space="preserve">   CAROLINE    </w:t>
      </w:r>
      <w:r>
        <w:t xml:space="preserve">   GIBSON    </w:t>
      </w:r>
      <w:r>
        <w:t xml:space="preserve">   SELAH    </w:t>
      </w:r>
      <w:r>
        <w:t xml:space="preserve">   SHELTON    </w:t>
      </w:r>
      <w:r>
        <w:t xml:space="preserve">   NOAH    </w:t>
      </w:r>
      <w:r>
        <w:t xml:space="preserve">   LAYLA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class</dc:title>
  <dcterms:created xsi:type="dcterms:W3CDTF">2021-10-11T13:58:18Z</dcterms:created>
  <dcterms:modified xsi:type="dcterms:W3CDTF">2021-10-11T13:58:18Z</dcterms:modified>
</cp:coreProperties>
</file>