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Pacific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Pacific Crossing?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Lincoln and Tony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Lincoln's japenese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Lincoln's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Oyama sensei tell Lincoln that he needs to get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Lincoln and Tony ride on to get to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the Onos different then Lincoln's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Lincoln and Tony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steps was Lincoln away from black belt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Lincoln and Tony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Tony's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Lincoln's sensei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Mitsuo's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Mitsuo's father send Lincoln and Mitsuo?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Lincoln and Tony study while they are in Japan?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Crossing</dc:title>
  <dcterms:created xsi:type="dcterms:W3CDTF">2021-10-11T13:57:41Z</dcterms:created>
  <dcterms:modified xsi:type="dcterms:W3CDTF">2021-10-11T13:57:41Z</dcterms:modified>
</cp:coreProperties>
</file>