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Pacific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AJapanese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 use as a floor covering in Japanese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Mitsuo's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eating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Ono's son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Bathhouse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flat pancake made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Lincoln and Tony are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groggy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crops are grown and animals are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suit wore for Kempo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protogonist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city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Crossing</dc:title>
  <dcterms:created xsi:type="dcterms:W3CDTF">2021-10-11T13:57:46Z</dcterms:created>
  <dcterms:modified xsi:type="dcterms:W3CDTF">2021-10-11T13:57:46Z</dcterms:modified>
</cp:coreProperties>
</file>