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Pacific Islands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apprentice    </w:t>
      </w:r>
      <w:r>
        <w:t xml:space="preserve">   canoe    </w:t>
      </w:r>
      <w:r>
        <w:t xml:space="preserve">   chamorro    </w:t>
      </w:r>
      <w:r>
        <w:t xml:space="preserve">   culture    </w:t>
      </w:r>
      <w:r>
        <w:t xml:space="preserve">   Europe    </w:t>
      </w:r>
      <w:r>
        <w:t xml:space="preserve">   Guam    </w:t>
      </w:r>
      <w:r>
        <w:t xml:space="preserve">   Hawaii    </w:t>
      </w:r>
      <w:r>
        <w:t xml:space="preserve">   indigenous    </w:t>
      </w:r>
      <w:r>
        <w:t xml:space="preserve">   island    </w:t>
      </w:r>
      <w:r>
        <w:t xml:space="preserve">   language    </w:t>
      </w:r>
      <w:r>
        <w:t xml:space="preserve">   melanesia    </w:t>
      </w:r>
      <w:r>
        <w:t xml:space="preserve">   mentor    </w:t>
      </w:r>
      <w:r>
        <w:t xml:space="preserve">   micronesia    </w:t>
      </w:r>
      <w:r>
        <w:t xml:space="preserve">   native    </w:t>
      </w:r>
      <w:r>
        <w:t xml:space="preserve">   navigator    </w:t>
      </w:r>
      <w:r>
        <w:t xml:space="preserve">   oceania    </w:t>
      </w:r>
      <w:r>
        <w:t xml:space="preserve">   Pacific    </w:t>
      </w:r>
      <w:r>
        <w:t xml:space="preserve">   polynesia    </w:t>
      </w:r>
      <w:r>
        <w:t xml:space="preserve">   samoa    </w:t>
      </w:r>
      <w:r>
        <w:t xml:space="preserve">   territory    </w:t>
      </w:r>
      <w:r>
        <w:t xml:space="preserve">   way finding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Islands word search</dc:title>
  <dcterms:created xsi:type="dcterms:W3CDTF">2021-10-11T13:58:13Z</dcterms:created>
  <dcterms:modified xsi:type="dcterms:W3CDTF">2021-10-11T13:58:13Z</dcterms:modified>
</cp:coreProperties>
</file>