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 Maritime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Georgia region makes up two percent of British Columbia’s ______, yet supports two thirds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owl species is in danger of extinction?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the ________ Mountains began 130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Coast Mountains are part of a system of ranges known as _______ _________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Today, the Northwest indigenous peoples created many _________ __________ to protect their rights and their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being located at the Pacific coast, the exposed western side of the mountains often experience heavy ________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energy in the Pacific Maritime Ecozone, is generated through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 other pipelines that have been planned, the CEO of the project, Calvin Helin, had asked for consent by the ________ ___________ groups along the planned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Vancouver Island’s _________ ______ forests contain some of the world’s most majestic and beautiful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the _______ beneath the West Coast Mountains is close to the surface, there is no volcanic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Maritime Crossword</dc:title>
  <dcterms:created xsi:type="dcterms:W3CDTF">2021-10-11T13:58:30Z</dcterms:created>
  <dcterms:modified xsi:type="dcterms:W3CDTF">2021-10-11T13:58:30Z</dcterms:modified>
</cp:coreProperties>
</file>