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Pacific Maritime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Large"/>
      </w:pPr>
      <w:r>
        <w:t xml:space="preserve">   VANCOUVER    </w:t>
      </w:r>
      <w:r>
        <w:t xml:space="preserve">   URBANIZATION    </w:t>
      </w:r>
      <w:r>
        <w:t xml:space="preserve">   TOTEM POLES    </w:t>
      </w:r>
      <w:r>
        <w:t xml:space="preserve">   SPOTTED OWL    </w:t>
      </w:r>
      <w:r>
        <w:t xml:space="preserve">   SITKA SPRUCE    </w:t>
      </w:r>
      <w:r>
        <w:t xml:space="preserve">   SALMON    </w:t>
      </w:r>
      <w:r>
        <w:t xml:space="preserve">   RAINFORESTS    </w:t>
      </w:r>
      <w:r>
        <w:t xml:space="preserve">   PIPELINE    </w:t>
      </w:r>
      <w:r>
        <w:t xml:space="preserve">   PACIFIC COAST RANGES    </w:t>
      </w:r>
      <w:r>
        <w:t xml:space="preserve">   ORCA    </w:t>
      </w:r>
      <w:r>
        <w:t xml:space="preserve">   OLD GROWTH FORESTS    </w:t>
      </w:r>
      <w:r>
        <w:t xml:space="preserve">   MT WADDINGTON    </w:t>
      </w:r>
      <w:r>
        <w:t xml:space="preserve">   INSULAR BELT    </w:t>
      </w:r>
      <w:r>
        <w:t xml:space="preserve">   HOT SPRING    </w:t>
      </w:r>
      <w:r>
        <w:t xml:space="preserve">   FORMLINE    </w:t>
      </w:r>
      <w:r>
        <w:t xml:space="preserve">   FORESTRY    </w:t>
      </w:r>
      <w:r>
        <w:t xml:space="preserve">   FJORDS    </w:t>
      </w:r>
      <w:r>
        <w:t xml:space="preserve">   DEFORESTATION    </w:t>
      </w:r>
      <w:r>
        <w:t xml:space="preserve">   BITUMEN    </w:t>
      </w:r>
      <w:r>
        <w:t xml:space="preserve">   BARRED OWL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Pacific Maritime Vocabulary</dc:title>
  <dcterms:created xsi:type="dcterms:W3CDTF">2021-10-11T13:58:28Z</dcterms:created>
  <dcterms:modified xsi:type="dcterms:W3CDTF">2021-10-11T13:58:28Z</dcterms:modified>
</cp:coreProperties>
</file>