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Pacific Northwest!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Seattle's most iconic piece of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weather happens for six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coffee chain started in Pike Place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Cup is the football game between UW and WSU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hottie recently found his body after a stint on a popular sitcom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Washington's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Tentacled resident of Puget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Closest skiing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7th most visited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system reaches from UW to Angle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Seattle's two biggest lakes: Lake Washington and Lake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mode of transportation to Bainbridge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the Seahawks'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Northwest's fiercest rival and neighbor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Northwest!</dc:title>
  <dcterms:created xsi:type="dcterms:W3CDTF">2021-10-11T13:58:11Z</dcterms:created>
  <dcterms:modified xsi:type="dcterms:W3CDTF">2021-10-11T13:58:11Z</dcterms:modified>
</cp:coreProperties>
</file>