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Pacific Northwest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Bellingham's favorite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Strait that provides the Salish Sea's outlet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Washington's tallest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Island named for the master of the Discovery ship. Joseph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Washington peninsula with a popluar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Volcano that erupted in 1980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of water named for Peter Puget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half of "Vancouver y ______ Island"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Inlet separating Vancouver's mountain ranges and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 separating Whidbey and Fidalgo Islands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Northwest Landmarks</dc:title>
  <dcterms:created xsi:type="dcterms:W3CDTF">2021-10-11T13:59:11Z</dcterms:created>
  <dcterms:modified xsi:type="dcterms:W3CDTF">2021-10-11T13:59:11Z</dcterms:modified>
</cp:coreProperties>
</file>