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company manufactured drones?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the "robots"?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"controlled" Kaiju Jeager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Jaeger?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Gipsy's long-range weapon?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Oppositions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Gipsy's short-range weapon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"Mega-Kaiju"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pilots need to work in a Jaeger?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Gipsy's Reactor core?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Rim</dc:title>
  <dcterms:created xsi:type="dcterms:W3CDTF">2021-10-11T13:58:23Z</dcterms:created>
  <dcterms:modified xsi:type="dcterms:W3CDTF">2021-10-11T13:58:23Z</dcterms:modified>
</cp:coreProperties>
</file>