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Pacific Salmon!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furry predator that feeds on salmon as they travel up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adult salmon spend the majority of their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stage of the salmon lifecycle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ocean predator that primarily feeds on chinook salmon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threat to salmon that can change the sediment size in the river where they spawn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main predator of salmon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juvenile salmon that now has to search for its own food and has vertical parr marks (stripes).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in the salmon lifecycle where the salmon returns to the stream it was hatched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Salmon are a ----- species meaning they are essential for keeping the ecosystem 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newly hatched salmon that looks like a baby fish, but has a yolk sac for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Salmon must travel up this water way to spawn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in the salmon lifecycle where the salmon has lost its parr marks and is changing to prepare for life in the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Salmon!</dc:title>
  <dcterms:created xsi:type="dcterms:W3CDTF">2021-10-11T13:59:25Z</dcterms:created>
  <dcterms:modified xsi:type="dcterms:W3CDTF">2021-10-11T13:59:25Z</dcterms:modified>
</cp:coreProperties>
</file>