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Pacific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the US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Advancement to the Central Pacific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that gave the allies their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the Pacific Theater was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Admiral for the US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Tactic used in which the Allies would slowly get closer to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Attacks on this island created a political crisis in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: Side fighting against the Japanese in the Pacific Theater campaigns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Allies relied on as a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country gave help to the US and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casualties of the battle of Tarawa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Japanese group in the Pacific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in which this theater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fighting campaigns in the pacific ocean between the allies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countries taken over by Japan after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Japanese attack on US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place in the Pacific where the United States skirmished with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 the Pacific Theater came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 named for the Japanese surrender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Combined Fleet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Theater</dc:title>
  <dcterms:created xsi:type="dcterms:W3CDTF">2021-10-11T13:57:54Z</dcterms:created>
  <dcterms:modified xsi:type="dcterms:W3CDTF">2021-10-11T13:57:54Z</dcterms:modified>
</cp:coreProperties>
</file>