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Pacific Theatre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played a major role in the naval history of world war II as Commander in Chief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Kamikazes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operational commander at the pivotal Battles of Coral Sea and Midway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August 15, 1945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7,465 flew to their deaths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Chester W. Nimitz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emperour of Japan from 1926 until his death in 1989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Hirohito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May 4 -May 8 1942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Third Geneva Convention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June 4 - June 7 1942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Frank Jack Fletcher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battle in which the US Maine Corps landedon and eventually captured the island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Iwo Jima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relative to the treatment of prisoners of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Battle of Midway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news of surrender was announce to the world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Battle of Coral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Truman declared September 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V-J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Theatre </dc:title>
  <dcterms:created xsi:type="dcterms:W3CDTF">2021-10-11T13:58:53Z</dcterms:created>
  <dcterms:modified xsi:type="dcterms:W3CDTF">2021-10-11T13:58:53Z</dcterms:modified>
</cp:coreProperties>
</file>