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Pacific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trail fought in New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Troops traveled through a _______ in Kokoda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 was a _________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 attacked Malaya for it's __________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allied forces bomb ________ in 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Japan's first attack was on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was attacked for their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Easiest way to travel back then was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Japan dropped a bomb on _________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Axis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War</dc:title>
  <dcterms:created xsi:type="dcterms:W3CDTF">2021-10-11T13:57:56Z</dcterms:created>
  <dcterms:modified xsi:type="dcterms:W3CDTF">2021-10-11T13:57:56Z</dcterms:modified>
</cp:coreProperties>
</file>