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Uma reação extrema a um conflito.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 conflitos, muitas vezes atribui-se a ... à outra pessoa.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Confronto entre dois lados contrários.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Razão de conflito em Atos 15:19-20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 de resolver um conflito sem haver contacto entre as duas pessoas.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Busca de ... é razão de conflito em Tiago 4:1-3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Quando duas pessoas não concordam.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 de resolver um conflito que geralmente envolve uma 3ª pessoa.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de atacar uma pessoa usando outras pessoas.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Uma reação extrema a um conflito.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 mais comum de resolver bem um conflito.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Razão de conflito em Génesis 13:1-12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Razão de conflito em I Coríntios 12:12-31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Fazer de conta que o conflito não existe.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Atacar a outra pessoa verbalmente.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Pacificador</dc:title>
  <dcterms:created xsi:type="dcterms:W3CDTF">2021-10-11T13:58:55Z</dcterms:created>
  <dcterms:modified xsi:type="dcterms:W3CDTF">2021-10-11T13:58:55Z</dcterms:modified>
</cp:coreProperties>
</file>