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Pack Your Bags!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Attacher    </w:t>
      </w:r>
      <w:r>
        <w:t xml:space="preserve">   Attendre    </w:t>
      </w:r>
      <w:r>
        <w:t xml:space="preserve">   Atterrir    </w:t>
      </w:r>
      <w:r>
        <w:t xml:space="preserve">   La porte    </w:t>
      </w:r>
      <w:r>
        <w:t xml:space="preserve">   Le vol    </w:t>
      </w:r>
      <w:r>
        <w:t xml:space="preserve">   Les départs    </w:t>
      </w:r>
      <w:r>
        <w:t xml:space="preserve">   Les horaires    </w:t>
      </w:r>
      <w:r>
        <w:t xml:space="preserve">   L’aéroport    </w:t>
      </w:r>
      <w:r>
        <w:t xml:space="preserve">   Payer    </w:t>
      </w:r>
      <w:r>
        <w:t xml:space="preserve">   Trouver    </w:t>
      </w:r>
      <w:r>
        <w:t xml:space="preserve">   Un avion    </w:t>
      </w:r>
      <w:r>
        <w:t xml:space="preserve">   Un pilote    </w:t>
      </w:r>
      <w:r>
        <w:t xml:space="preserve">   Un visa    </w:t>
      </w:r>
      <w:r>
        <w:t xml:space="preserve">   Une compagnie aérienne    </w:t>
      </w:r>
      <w:r>
        <w:t xml:space="preserve">   Être assis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 Your Bags!</dc:title>
  <dcterms:created xsi:type="dcterms:W3CDTF">2021-10-11T13:59:36Z</dcterms:created>
  <dcterms:modified xsi:type="dcterms:W3CDTF">2021-10-11T13:59:36Z</dcterms:modified>
</cp:coreProperties>
</file>