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Pack of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Becky    </w:t>
      </w:r>
      <w:r>
        <w:t xml:space="preserve">   boyfriend    </w:t>
      </w:r>
      <w:r>
        <w:t xml:space="preserve">   dork's    </w:t>
      </w:r>
      <w:r>
        <w:t xml:space="preserve">   friendship    </w:t>
      </w:r>
      <w:r>
        <w:t xml:space="preserve">   Henry    </w:t>
      </w:r>
      <w:r>
        <w:t xml:space="preserve">   Karate    </w:t>
      </w:r>
      <w:r>
        <w:t xml:space="preserve">   kissing    </w:t>
      </w:r>
      <w:r>
        <w:t xml:space="preserve">   Lucy    </w:t>
      </w:r>
      <w:r>
        <w:t xml:space="preserve">   Molly    </w:t>
      </w:r>
      <w:r>
        <w:t xml:space="preserve">   Mrs.Drake    </w:t>
      </w:r>
      <w:r>
        <w:t xml:space="preserve">   pack    </w:t>
      </w:r>
      <w:r>
        <w:t xml:space="preserve">   Ralph    </w:t>
      </w:r>
      <w:r>
        <w:t xml:space="preserve">   Sam    </w:t>
      </w:r>
      <w:r>
        <w:t xml:space="preserve">   Sancturary    </w:t>
      </w:r>
      <w:r>
        <w:t xml:space="preserve">   Sascha    </w:t>
      </w:r>
      <w:r>
        <w:t xml:space="preserve">   Sheldon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of Flakes</dc:title>
  <dcterms:created xsi:type="dcterms:W3CDTF">2021-10-11T13:57:51Z</dcterms:created>
  <dcterms:modified xsi:type="dcterms:W3CDTF">2021-10-11T13:57:51Z</dcterms:modified>
</cp:coreProperties>
</file>