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Packer History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LOMBARDI    </w:t>
      </w:r>
      <w:r>
        <w:t xml:space="preserve">   CHAMPIONSHIP    </w:t>
      </w:r>
      <w:r>
        <w:t xml:space="preserve">   HAGEMEISTER PARK    </w:t>
      </w:r>
      <w:r>
        <w:t xml:space="preserve">   CALHOUN    </w:t>
      </w:r>
      <w:r>
        <w:t xml:space="preserve">   LEGACY    </w:t>
      </w:r>
      <w:r>
        <w:t xml:space="preserve">   LEATHER    </w:t>
      </w:r>
      <w:r>
        <w:t xml:space="preserve">   YELLOW    </w:t>
      </w:r>
      <w:r>
        <w:t xml:space="preserve">   BLUE    </w:t>
      </w:r>
      <w:r>
        <w:t xml:space="preserve">   FOOTBALL    </w:t>
      </w:r>
      <w:r>
        <w:t xml:space="preserve">   NOTRE DAME    </w:t>
      </w:r>
      <w:r>
        <w:t xml:space="preserve">   BELLEVUE PARK    </w:t>
      </w:r>
      <w:r>
        <w:t xml:space="preserve">   CURLY LAMBEAU    </w:t>
      </w:r>
      <w:r>
        <w:t xml:space="preserve">   PACKERS    </w:t>
      </w:r>
      <w:r>
        <w:t xml:space="preserve">   ACME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Packer History Word Search</dc:title>
  <dcterms:created xsi:type="dcterms:W3CDTF">2021-10-11T13:57:56Z</dcterms:created>
  <dcterms:modified xsi:type="dcterms:W3CDTF">2021-10-11T13:57:56Z</dcterms:modified>
</cp:coreProperties>
</file>