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accomplishments    </w:t>
      </w:r>
      <w:r>
        <w:t xml:space="preserve">   best player    </w:t>
      </w:r>
      <w:r>
        <w:t xml:space="preserve">   defence    </w:t>
      </w:r>
      <w:r>
        <w:t xml:space="preserve">   offence     </w:t>
      </w:r>
      <w:r>
        <w:t xml:space="preserve">   pack    </w:t>
      </w:r>
      <w:r>
        <w:t xml:space="preserve">   packers    </w:t>
      </w:r>
      <w:r>
        <w:t xml:space="preserve">   playoffs    </w:t>
      </w:r>
      <w:r>
        <w:t xml:space="preserve">   quarterback    </w:t>
      </w:r>
      <w:r>
        <w:t xml:space="preserve">   record    </w:t>
      </w:r>
      <w:r>
        <w:t xml:space="preserve">   rodgers    </w:t>
      </w:r>
      <w:r>
        <w:t xml:space="preserve">   special    </w:t>
      </w:r>
      <w:r>
        <w:t xml:space="preserve">   super bowl    </w:t>
      </w:r>
      <w:r>
        <w:t xml:space="preserve">   team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Packers</dc:title>
  <dcterms:created xsi:type="dcterms:W3CDTF">2021-10-11T13:57:54Z</dcterms:created>
  <dcterms:modified xsi:type="dcterms:W3CDTF">2021-10-11T13:57:54Z</dcterms:modified>
</cp:coreProperties>
</file>