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Packing List for Mother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shotgun    </w:t>
      </w:r>
      <w:r>
        <w:t xml:space="preserve">   contactsolution    </w:t>
      </w:r>
      <w:r>
        <w:t xml:space="preserve">   deodorant    </w:t>
      </w:r>
      <w:r>
        <w:t xml:space="preserve">   phonetoo    </w:t>
      </w:r>
      <w:r>
        <w:t xml:space="preserve">   colinfirthteddybear    </w:t>
      </w:r>
      <w:r>
        <w:t xml:space="preserve">   templeclothing    </w:t>
      </w:r>
      <w:r>
        <w:t xml:space="preserve">   jewelry    </w:t>
      </w:r>
      <w:r>
        <w:t xml:space="preserve">   shoes    </w:t>
      </w:r>
      <w:r>
        <w:t xml:space="preserve">   hairproduct    </w:t>
      </w:r>
      <w:r>
        <w:t xml:space="preserve">   pajamas    </w:t>
      </w:r>
      <w:r>
        <w:t xml:space="preserve">   floss    </w:t>
      </w:r>
      <w:r>
        <w:t xml:space="preserve">   toothbrush    </w:t>
      </w:r>
      <w:r>
        <w:t xml:space="preserve">   razor    </w:t>
      </w:r>
      <w:r>
        <w:t xml:space="preserve">   tweezers    </w:t>
      </w:r>
      <w:r>
        <w:t xml:space="preserve">   makeup    </w:t>
      </w:r>
      <w:r>
        <w:t xml:space="preserve">   contactcase    </w:t>
      </w:r>
      <w:r>
        <w:t xml:space="preserve">   contacts    </w:t>
      </w:r>
      <w:r>
        <w:t xml:space="preserve">   shirt    </w:t>
      </w:r>
      <w:r>
        <w:t xml:space="preserve">   cigarette    </w:t>
      </w:r>
      <w:r>
        <w:t xml:space="preserve">   counteofmontecristo    </w:t>
      </w:r>
      <w:r>
        <w:t xml:space="preserve">   travelingoutfit    </w:t>
      </w:r>
      <w:r>
        <w:t xml:space="preserve">   pants    </w:t>
      </w:r>
      <w:r>
        <w:t xml:space="preserve">   garments    </w:t>
      </w:r>
      <w:r>
        <w:t xml:space="preserve">   sundayshoes    </w:t>
      </w:r>
      <w:r>
        <w:t xml:space="preserve">   sundaydress    </w:t>
      </w:r>
      <w:r>
        <w:t xml:space="preserve">   headphones    </w:t>
      </w:r>
      <w:r>
        <w:t xml:space="preserve">   medication    </w:t>
      </w:r>
      <w:r>
        <w:t xml:space="preserve">   phone    </w:t>
      </w:r>
      <w:r>
        <w:t xml:space="preserve">   phonecharger    </w:t>
      </w:r>
      <w:r>
        <w:t xml:space="preserve">   templerecommend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List for Mother Russia</dc:title>
  <dcterms:created xsi:type="dcterms:W3CDTF">2021-10-11T13:59:21Z</dcterms:created>
  <dcterms:modified xsi:type="dcterms:W3CDTF">2021-10-11T13:59:21Z</dcterms:modified>
</cp:coreProperties>
</file>