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Padawan's Rule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Admiralackbar    </w:t>
      </w:r>
      <w:r>
        <w:t xml:space="preserve">   Atat    </w:t>
      </w:r>
      <w:r>
        <w:t xml:space="preserve">   Bobafett    </w:t>
      </w:r>
      <w:r>
        <w:t xml:space="preserve">   Bossk    </w:t>
      </w:r>
      <w:r>
        <w:t xml:space="preserve">   C3po    </w:t>
      </w:r>
      <w:r>
        <w:t xml:space="preserve">   Captain    </w:t>
      </w:r>
      <w:r>
        <w:t xml:space="preserve">   Carbonite    </w:t>
      </w:r>
      <w:r>
        <w:t xml:space="preserve">   Chewbacca    </w:t>
      </w:r>
      <w:r>
        <w:t xml:space="preserve">   Cloudcity    </w:t>
      </w:r>
      <w:r>
        <w:t xml:space="preserve">   Dagobah    </w:t>
      </w:r>
      <w:r>
        <w:t xml:space="preserve">   Darkside    </w:t>
      </w:r>
      <w:r>
        <w:t xml:space="preserve">   DarthVadar    </w:t>
      </w:r>
      <w:r>
        <w:t xml:space="preserve">   Emperor    </w:t>
      </w:r>
      <w:r>
        <w:t xml:space="preserve">   Ewoks    </w:t>
      </w:r>
      <w:r>
        <w:t xml:space="preserve">   Hansolo    </w:t>
      </w:r>
      <w:r>
        <w:t xml:space="preserve">   Jaba    </w:t>
      </w:r>
      <w:r>
        <w:t xml:space="preserve">   Lando    </w:t>
      </w:r>
      <w:r>
        <w:t xml:space="preserve">   Lobot    </w:t>
      </w:r>
      <w:r>
        <w:t xml:space="preserve">   Lukeskywalker    </w:t>
      </w:r>
      <w:r>
        <w:t xml:space="preserve">   Millenniumfalcon    </w:t>
      </w:r>
      <w:r>
        <w:t xml:space="preserve">   Obi Wan    </w:t>
      </w:r>
      <w:r>
        <w:t xml:space="preserve">   Owenlars    </w:t>
      </w:r>
      <w:r>
        <w:t xml:space="preserve">   Princessleia    </w:t>
      </w:r>
      <w:r>
        <w:t xml:space="preserve">   R2d2    </w:t>
      </w:r>
      <w:r>
        <w:t xml:space="preserve">   Rebellion    </w:t>
      </w:r>
      <w:r>
        <w:t xml:space="preserve">   Sarlacc    </w:t>
      </w:r>
      <w:r>
        <w:t xml:space="preserve">   Senator    </w:t>
      </w:r>
      <w:r>
        <w:t xml:space="preserve">   Smugglers    </w:t>
      </w:r>
      <w:r>
        <w:t xml:space="preserve">   Tatdoine    </w:t>
      </w:r>
      <w:r>
        <w:t xml:space="preserve">   Vulpter    </w:t>
      </w:r>
      <w:r>
        <w:t xml:space="preserve">   Wampa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Padawan's Rule 2016</dc:title>
  <dcterms:created xsi:type="dcterms:W3CDTF">2021-10-11T13:57:57Z</dcterms:created>
  <dcterms:modified xsi:type="dcterms:W3CDTF">2021-10-11T13:57:57Z</dcterms:modified>
</cp:coreProperties>
</file>