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Paddington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Apartments, __________Gate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Lady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 Castle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Paddington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Brown's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Grand __________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 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__________ Arms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Musical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Siddon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Square, Bayswater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gallows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Lancaster Gate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__________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Maida Vale ___________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Childrens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Paddington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_________Arms, pub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Paddington</dc:title>
  <dcterms:created xsi:type="dcterms:W3CDTF">2021-10-11T13:58:25Z</dcterms:created>
  <dcterms:modified xsi:type="dcterms:W3CDTF">2021-10-11T13:58:25Z</dcterms:modified>
</cp:coreProperties>
</file>