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Paddle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cubs    </w:t>
      </w:r>
      <w:r>
        <w:t xml:space="preserve">   kinghorn    </w:t>
      </w:r>
      <w:r>
        <w:t xml:space="preserve">   sea    </w:t>
      </w:r>
      <w:r>
        <w:t xml:space="preserve">   loch    </w:t>
      </w:r>
      <w:r>
        <w:t xml:space="preserve">   river    </w:t>
      </w:r>
      <w:r>
        <w:t xml:space="preserve">   inuit    </w:t>
      </w:r>
      <w:r>
        <w:t xml:space="preserve">   canadian    </w:t>
      </w:r>
      <w:r>
        <w:t xml:space="preserve">   blade    </w:t>
      </w:r>
      <w:r>
        <w:t xml:space="preserve">   wetsuit    </w:t>
      </w:r>
      <w:r>
        <w:t xml:space="preserve">   spraydeck    </w:t>
      </w:r>
      <w:r>
        <w:t xml:space="preserve">   paddle    </w:t>
      </w:r>
      <w:r>
        <w:t xml:space="preserve">   buoy    </w:t>
      </w:r>
      <w:r>
        <w:t xml:space="preserve">   buoyancyaid    </w:t>
      </w:r>
      <w:r>
        <w:t xml:space="preserve">   canoe    </w:t>
      </w:r>
      <w:r>
        <w:t xml:space="preserve">   kayak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Paddle Sports</dc:title>
  <dcterms:created xsi:type="dcterms:W3CDTF">2021-10-11T13:59:07Z</dcterms:created>
  <dcterms:modified xsi:type="dcterms:W3CDTF">2021-10-11T13:59:07Z</dcterms:modified>
</cp:coreProperties>
</file>