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Paddock to Plate Crossword by Oliver Misic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warm place for animals to sleep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farmers measure their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farmer bales ____ for the stock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baby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time of year the farmers work during the night to cut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horses sleep in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farmers get up very early to milk the cows in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system do farmers use to water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animal loves mud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animals produce eggs 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farmer and his family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used to scare away birds from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can a farmer use to muster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animal that produces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big machine do farmers use in their paddocks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farmer musters a herd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farmers grow in there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chickens 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Paddock to Plate Crossword by Oliver Misic</dc:title>
  <dcterms:created xsi:type="dcterms:W3CDTF">2021-10-11T13:59:39Z</dcterms:created>
  <dcterms:modified xsi:type="dcterms:W3CDTF">2021-10-11T13:59:39Z</dcterms:modified>
</cp:coreProperties>
</file>