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Paddock to plate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Needs a small mound to grow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 to our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250 different varieties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 to our garden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Insects live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are free range, barn or 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Excellent pollinators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make tea out of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Attracts 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Deters snails &amp; land slugs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Attracts wasps that deter 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made by milk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Paddock to plate</dc:title>
  <dcterms:created xsi:type="dcterms:W3CDTF">2021-10-11T13:58:12Z</dcterms:created>
  <dcterms:modified xsi:type="dcterms:W3CDTF">2021-10-11T13:58:12Z</dcterms:modified>
</cp:coreProperties>
</file>