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Padre Nuestro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PADRE    </w:t>
      </w:r>
      <w:r>
        <w:t xml:space="preserve">   NUESTRO    </w:t>
      </w:r>
      <w:r>
        <w:t xml:space="preserve">   SANTIFICADO    </w:t>
      </w:r>
      <w:r>
        <w:t xml:space="preserve">   NOMBRE    </w:t>
      </w:r>
      <w:r>
        <w:t xml:space="preserve">   REINO    </w:t>
      </w:r>
      <w:r>
        <w:t xml:space="preserve">   HAGASE    </w:t>
      </w:r>
      <w:r>
        <w:t xml:space="preserve">   VOLUNTAD    </w:t>
      </w:r>
      <w:r>
        <w:t xml:space="preserve">   TIERRA    </w:t>
      </w:r>
      <w:r>
        <w:t xml:space="preserve">   CIELO    </w:t>
      </w:r>
      <w:r>
        <w:t xml:space="preserve">   DANOS    </w:t>
      </w:r>
      <w:r>
        <w:t xml:space="preserve">   PAN    </w:t>
      </w:r>
      <w:r>
        <w:t xml:space="preserve">   PERDONA    </w:t>
      </w:r>
      <w:r>
        <w:t xml:space="preserve">   OFENSAS    </w:t>
      </w:r>
      <w:r>
        <w:t xml:space="preserve">   NONOS    </w:t>
      </w:r>
      <w:r>
        <w:t xml:space="preserve">   DEJES    </w:t>
      </w:r>
      <w:r>
        <w:t xml:space="preserve">   CAER    </w:t>
      </w:r>
      <w:r>
        <w:t xml:space="preserve">   TENTACION    </w:t>
      </w:r>
      <w:r>
        <w:t xml:space="preserve">   LIBRANOS    </w:t>
      </w:r>
      <w:r>
        <w:t xml:space="preserve">   MAL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Padre Nuestro</dc:title>
  <dcterms:created xsi:type="dcterms:W3CDTF">2021-10-11T13:57:49Z</dcterms:created>
  <dcterms:modified xsi:type="dcterms:W3CDTF">2021-10-11T13:57:49Z</dcterms:modified>
</cp:coreProperties>
</file>