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Padre Pio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Capuchin friars    </w:t>
      </w:r>
      <w:r>
        <w:t xml:space="preserve">   hope    </w:t>
      </w:r>
      <w:r>
        <w:t xml:space="preserve">   italy    </w:t>
      </w:r>
      <w:r>
        <w:t xml:space="preserve">   meditation    </w:t>
      </w:r>
      <w:r>
        <w:t xml:space="preserve">   illnesses    </w:t>
      </w:r>
      <w:r>
        <w:t xml:space="preserve">   levitation    </w:t>
      </w:r>
      <w:r>
        <w:t xml:space="preserve">   francesco    </w:t>
      </w:r>
      <w:r>
        <w:t xml:space="preserve">   relic    </w:t>
      </w:r>
      <w:r>
        <w:t xml:space="preserve">   priest    </w:t>
      </w:r>
      <w:r>
        <w:t xml:space="preserve">   friar    </w:t>
      </w:r>
      <w:r>
        <w:t xml:space="preserve">   miracles    </w:t>
      </w:r>
      <w:r>
        <w:t xml:space="preserve">   holy    </w:t>
      </w:r>
      <w:r>
        <w:t xml:space="preserve">   incorrupt    </w:t>
      </w:r>
      <w:r>
        <w:t xml:space="preserve">   saint    </w:t>
      </w:r>
      <w:r>
        <w:t xml:space="preserve">   catholic    </w:t>
      </w:r>
      <w:r>
        <w:t xml:space="preserve">   stigmata    </w:t>
      </w:r>
      <w:r>
        <w:t xml:space="preserve">   mystic    </w:t>
      </w:r>
      <w:r>
        <w:t xml:space="preserve">   Padre 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Padre Pio</dc:title>
  <dcterms:created xsi:type="dcterms:W3CDTF">2021-10-11T13:58:32Z</dcterms:created>
  <dcterms:modified xsi:type="dcterms:W3CDTF">2021-10-11T13:58:32Z</dcterms:modified>
</cp:coreProperties>
</file>