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Paediatric Burns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superficial burn will effect which layer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burn comes from a corrosive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patient can die as a result of carbon monoxide poisoning from what type of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most burns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part most affected by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Along with the epidermis, which layer of skin can be affected in superficial partial thickness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burn can come from lightning?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use to cover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calculate in your assessment to give appropriate fluids?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mechanism of injury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method do JRcalc advocate for TBSA-B calculations?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burn will the patient not be in pain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non-scald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iphone app used to calculate TBSA-B?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tools SWAST have introduced to improve management of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dressing has no evidence-based research to underpin its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Paediatric Burns Crossword</dc:title>
  <dcterms:created xsi:type="dcterms:W3CDTF">2021-10-20T03:34:05Z</dcterms:created>
  <dcterms:modified xsi:type="dcterms:W3CDTF">2021-10-20T03:34:05Z</dcterms:modified>
</cp:coreProperties>
</file>