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Paediatric Paperwork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Details which need you need to keep a record of in connection with administered medication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Register for children 5-8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need to be informed of all accidents and any first aid treatment given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Serious accidents, injuries or deaths must be reported as soon as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Incident that you must tell OFSTED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you must get in writing from PARENTS before administering medication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Register for children 0-5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need to check that your procedures comply with guidance from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Easiest way to contact OFSTED on 03001231231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must notify HSE, PARENTS and OFSTED if someone is taken to this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Requirement for reporting serious incidents to HSE</w:t>
            </w:r>
          </w:p>
        </w:tc>
      </w:tr>
    </w:tbl>
    <w:p>
      <w:pPr>
        <w:pStyle w:val="WordBankMedium"/>
      </w:pPr>
      <w:r>
        <w:t xml:space="preserve">   serious injury    </w:t>
      </w:r>
      <w:r>
        <w:t xml:space="preserve">   Local Authority    </w:t>
      </w:r>
      <w:r>
        <w:t xml:space="preserve">   hospital    </w:t>
      </w:r>
      <w:r>
        <w:t xml:space="preserve">   parents    </w:t>
      </w:r>
      <w:r>
        <w:t xml:space="preserve">   date time    </w:t>
      </w:r>
      <w:r>
        <w:t xml:space="preserve">   telephone    </w:t>
      </w:r>
      <w:r>
        <w:t xml:space="preserve">   Childcare    </w:t>
      </w:r>
      <w:r>
        <w:t xml:space="preserve">   Early Years    </w:t>
      </w:r>
      <w:r>
        <w:t xml:space="preserve">   RIDDOR    </w:t>
      </w:r>
      <w:r>
        <w:t xml:space="preserve">   permission    </w:t>
      </w:r>
      <w:r>
        <w:t xml:space="preserve">   OFSTED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Paediatric Paperwork</dc:title>
  <dcterms:created xsi:type="dcterms:W3CDTF">2021-10-11T13:58:58Z</dcterms:created>
  <dcterms:modified xsi:type="dcterms:W3CDTF">2021-10-11T13:58:58Z</dcterms:modified>
</cp:coreProperties>
</file>