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Paediatric Pathophysiology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narrowing of the aorta is termed a 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maternal viral infection such as ____ (7) may lead to CHD in the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50% of babies with ____ (4) ____ (8) are born with CHD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fossa ovalis does not develop soon after birth, it is known as a _____ (6) _______ (7)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defect of the Tricuspid valve is termed _____ (8) 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HLHS, L stands for 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symptom of single ventricle defect is 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 (12) TAPVC has veins draining into the SVC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the final phases of PHT, where pulmonary vascular pressure exceeds systemic pressure, the shunt reverses, known as ____ (12) 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_____ (4) different types of 11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majority of TGA neonates present with marked 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Taking _____ (7) medication during pregnancy has cause CHD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Valve defects often _____ (8) normal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Chronic hypoxemia in CHD leads to compensatory ______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 (12) is a common symptom of a narrowing of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BT shunt allows for increased ___ (9)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Children with defects such as TGA and large VSDs often have _____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R-&gt;L shunt allows ______ (12) blood to flow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TOF, the pulmonary valve is often ____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(10) procedure is conducted in patients who cannot undergo definitive repair until a later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(6) _____ (6) ______ (10) can be either a helpful or harmful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(10) is an abnormality in the arrangement of the thoraco-abdominal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AVSD is known as an _____(11) ______ (7)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(7) _______ (10) is a defect where the arterial trunk remains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poor tissue oxygenation in defects such as TGA's, a state of _____ (9) _____ (8)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for the harmful version of 6 down is ____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pulmonary atresia there is often RV ____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CHDs are ______ (10) in eitiology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shunt with an obstruction is called a _____ (7) shunt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Unrepaired CHD with hypoxemia increases the risk of _____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 (8) procedure connects the LV to the aorta and PV to the PA via valved conduits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condition known as ____ (8) ____ (5) occurs in babies with ALCAPA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Aortopulmonary collateral arteries are known as  ______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ASD is a defect in the inter-atrial 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  (6) is a symptom of aTtricuspid valve defect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 Pathophysiology</dc:title>
  <dcterms:created xsi:type="dcterms:W3CDTF">2021-10-11T13:59:23Z</dcterms:created>
  <dcterms:modified xsi:type="dcterms:W3CDTF">2021-10-11T13:59:23Z</dcterms:modified>
</cp:coreProperties>
</file>