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Paella Recipe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bringing the paella to a boil one should reduce the heat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the onion and garlic be fried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 red bell pepper (capsicum) should be diced into small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ingredient should be added with the mussels and calamari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ingrediant requires 600g or 21 ounces?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cook the paella one can use a non-stick pan or a well seasoned ________, if you dont have a paella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oil should you drizzle over the top of the paella before serving?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onions and tomatoes should be what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Besides being skinless and bite sized what else should the chicken thigh fillets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rice is advised to use in this recipe?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onions should be cooked until they are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adding the wine one should cook it until it evaporates to half _______ before adding the stock and other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this recipe what type of white wine should be used for the best results?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ingredient requires 6 large cloves?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chopped tomatoes should cook until it begins to create a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Once the rice and prawns are cooked which ingredient should be sprinkled on to it?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Paella Recipe</dc:title>
  <dcterms:created xsi:type="dcterms:W3CDTF">2021-10-11T13:59:32Z</dcterms:created>
  <dcterms:modified xsi:type="dcterms:W3CDTF">2021-10-11T13:59:32Z</dcterms:modified>
</cp:coreProperties>
</file>