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Pagan Tools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am a vessel for drinks.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shield followers from being seen.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Light it up.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make this for a god or celeb.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started with a pen, drawn on floors.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am what witches call a need to casting stuff.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Ring it and it calls.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am shiny and found below.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People hold me as i am made of wood.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Witches love me cause i hold the brew.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Pagan Tools</dc:title>
  <dcterms:created xsi:type="dcterms:W3CDTF">2021-10-11T13:58:30Z</dcterms:created>
  <dcterms:modified xsi:type="dcterms:W3CDTF">2021-10-11T13:58:30Z</dcterms:modified>
</cp:coreProperties>
</file>