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Pagan's Crusade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Jordan River    </w:t>
      </w:r>
      <w:r>
        <w:t xml:space="preserve">   Jerusalem    </w:t>
      </w:r>
      <w:r>
        <w:t xml:space="preserve">   Unvarnished    </w:t>
      </w:r>
      <w:r>
        <w:t xml:space="preserve">   Brigand    </w:t>
      </w:r>
      <w:r>
        <w:t xml:space="preserve">   Palfrey    </w:t>
      </w:r>
      <w:r>
        <w:t xml:space="preserve">   Templar    </w:t>
      </w:r>
      <w:r>
        <w:t xml:space="preserve">   Dulcet    </w:t>
      </w:r>
      <w:r>
        <w:t xml:space="preserve">   Draper    </w:t>
      </w:r>
      <w:r>
        <w:t xml:space="preserve">   Peat Bogs    </w:t>
      </w:r>
      <w:r>
        <w:t xml:space="preserve">   Heathen    </w:t>
      </w:r>
      <w:r>
        <w:t xml:space="preserve">   Artless    </w:t>
      </w:r>
      <w:r>
        <w:t xml:space="preserve">   Cloister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Pagan's Crusade Word Search</dc:title>
  <dcterms:created xsi:type="dcterms:W3CDTF">2021-10-11T13:57:52Z</dcterms:created>
  <dcterms:modified xsi:type="dcterms:W3CDTF">2021-10-11T13:57:52Z</dcterms:modified>
</cp:coreProperties>
</file>